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E293B"/>
          <w:sz w:val="44"/>
        </w:rPr>
        <w:t>Pre-Sales Questionnaire</w:t>
      </w:r>
    </w:p>
    <w:p>
      <w:pPr>
        <w:jc w:val="center"/>
      </w:pPr>
      <w:r>
        <w:rPr>
          <w:color w:val="64748B"/>
          <w:sz w:val="24"/>
        </w:rPr>
        <w:t>Template for Customer Service Prospects</w:t>
      </w:r>
    </w:p>
    <w:p/>
    <w:p>
      <w:pPr>
        <w:jc w:val="center"/>
      </w:pPr>
      <w:r>
        <w:rPr>
          <w:color w:val="94A3B8"/>
          <w:sz w:val="20"/>
        </w:rPr>
        <w:t>Provided by HiveDesk (www.hivedesk.com)</w:t>
      </w:r>
    </w:p>
    <w:p>
      <w:r>
        <w:br w:type="page"/>
      </w:r>
    </w:p>
    <w:p>
      <w:r>
        <w:rPr>
          <w:b/>
          <w:sz w:val="22"/>
        </w:rPr>
        <w:t xml:space="preserve">Prospect Company Name: </w:t>
      </w:r>
      <w:r>
        <w:rPr>
          <w:sz w:val="22"/>
        </w:rPr>
        <w:t>___________________________</w:t>
      </w:r>
    </w:p>
    <w:p>
      <w:r>
        <w:rPr>
          <w:b/>
          <w:sz w:val="22"/>
        </w:rPr>
        <w:t xml:space="preserve">Contact Name: </w:t>
      </w:r>
      <w:r>
        <w:rPr>
          <w:sz w:val="22"/>
        </w:rPr>
        <w:t>___________________________</w:t>
      </w:r>
    </w:p>
    <w:p>
      <w:r>
        <w:rPr>
          <w:b/>
          <w:sz w:val="22"/>
        </w:rPr>
        <w:t xml:space="preserve">Contact Email: </w:t>
      </w:r>
      <w:r>
        <w:rPr>
          <w:sz w:val="22"/>
        </w:rPr>
        <w:t>___________________________</w:t>
      </w:r>
    </w:p>
    <w:p>
      <w:r>
        <w:rPr>
          <w:b/>
          <w:sz w:val="22"/>
        </w:rPr>
        <w:t xml:space="preserve">Date: </w:t>
      </w:r>
      <w:r>
        <w:rPr>
          <w:sz w:val="22"/>
        </w:rPr>
        <w:t>___________________________</w:t>
      </w:r>
    </w:p>
    <w:p>
      <w:r>
        <w:rPr>
          <w:b/>
          <w:sz w:val="22"/>
        </w:rPr>
        <w:t xml:space="preserve">Sales Rep: </w:t>
      </w:r>
      <w:r>
        <w:rPr>
          <w:sz w:val="22"/>
        </w:rPr>
        <w:t>___________________________</w:t>
      </w:r>
    </w:p>
    <w:p/>
    <w:p>
      <w:r>
        <w:rPr>
          <w:b/>
          <w:color w:val="1E293B"/>
          <w:sz w:val="28"/>
        </w:rPr>
        <w:t>Section 1: Company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Question</w:t>
            </w:r>
          </w:p>
        </w:tc>
        <w:tc>
          <w:tcPr>
            <w:tcW w:type="dxa" w:w="4320"/>
          </w:tcPr>
          <w:p>
            <w:r>
              <w:t>Response</w:t>
            </w:r>
          </w:p>
        </w:tc>
      </w:tr>
      <w:tr>
        <w:tc>
          <w:tcPr>
            <w:tcW w:type="dxa" w:w="4320"/>
          </w:tcPr>
          <w:p>
            <w:r>
              <w:t>Company name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Industry / vertical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Number of employees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Number of customer service agents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Current annual revenue (optional)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Primary markets served (domestic / international)</w:t>
            </w:r>
          </w:p>
        </w:tc>
        <w:tc>
          <w:tcPr>
            <w:tcW w:type="dxa" w:w="4320"/>
          </w:tcPr>
          <w:p/>
        </w:tc>
      </w:tr>
    </w:tbl>
    <w:p/>
    <w:p>
      <w:r>
        <w:rPr>
          <w:b/>
          <w:color w:val="1E293B"/>
          <w:sz w:val="28"/>
        </w:rPr>
        <w:t>Section 2: Current Customer Service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Question</w:t>
            </w:r>
          </w:p>
        </w:tc>
        <w:tc>
          <w:tcPr>
            <w:tcW w:type="dxa" w:w="4320"/>
          </w:tcPr>
          <w:p>
            <w:r>
              <w:t>Response</w:t>
            </w:r>
          </w:p>
        </w:tc>
      </w:tr>
      <w:tr>
        <w:tc>
          <w:tcPr>
            <w:tcW w:type="dxa" w:w="4320"/>
          </w:tcPr>
          <w:p>
            <w:r>
              <w:t>How do you currently handle customer inquiries? (phone, email, chat, social media)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What tools or platforms do you currently use for customer service?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How many customer interactions do you handle per day/week/month?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Do you have an in-house team, outsourced team, or both?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What are your current service hours? (e.g., 9-5, 24/7)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How do you currently track agent performance?</w:t>
            </w:r>
          </w:p>
        </w:tc>
        <w:tc>
          <w:tcPr>
            <w:tcW w:type="dxa" w:w="4320"/>
          </w:tcPr>
          <w:p/>
        </w:tc>
      </w:tr>
    </w:tbl>
    <w:p/>
    <w:p>
      <w:r>
        <w:rPr>
          <w:b/>
          <w:color w:val="1E293B"/>
          <w:sz w:val="28"/>
        </w:rPr>
        <w:t>Section 3: Pain Points &amp; Challenges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Question</w:t>
            </w:r>
          </w:p>
        </w:tc>
        <w:tc>
          <w:tcPr>
            <w:tcW w:type="dxa" w:w="4320"/>
          </w:tcPr>
          <w:p>
            <w:r>
              <w:t>Response</w:t>
            </w:r>
          </w:p>
        </w:tc>
      </w:tr>
      <w:tr>
        <w:tc>
          <w:tcPr>
            <w:tcW w:type="dxa" w:w="4320"/>
          </w:tcPr>
          <w:p>
            <w:r>
              <w:t>What are your biggest challenges with your current customer service setup?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Are you experiencing issues with agent productivity or accountability?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Do you have visibility into how agents spend their time?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Are you struggling with schedule adherence or shrinkage?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What compliance or labor law challenges do you face?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How do you currently handle overtime tracking?</w:t>
            </w:r>
          </w:p>
        </w:tc>
        <w:tc>
          <w:tcPr>
            <w:tcW w:type="dxa" w:w="4320"/>
          </w:tcPr>
          <w:p/>
        </w:tc>
      </w:tr>
    </w:tbl>
    <w:p/>
    <w:p>
      <w:r>
        <w:rPr>
          <w:b/>
          <w:color w:val="1E293B"/>
          <w:sz w:val="28"/>
        </w:rPr>
        <w:t>Section 4: Goals &amp;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Question</w:t>
            </w:r>
          </w:p>
        </w:tc>
        <w:tc>
          <w:tcPr>
            <w:tcW w:type="dxa" w:w="4320"/>
          </w:tcPr>
          <w:p>
            <w:r>
              <w:t>Response</w:t>
            </w:r>
          </w:p>
        </w:tc>
      </w:tr>
      <w:tr>
        <w:tc>
          <w:tcPr>
            <w:tcW w:type="dxa" w:w="4320"/>
          </w:tcPr>
          <w:p>
            <w:r>
              <w:t>What are your primary goals for improving customer service operations?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What specific features or capabilities are you looking for?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Do you need time tracking and activity monitoring?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Do you need scheduling and attendance management?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Do you need integration with existing tools? If so, which ones?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Are you looking for remote team management capabilities?</w:t>
            </w:r>
          </w:p>
        </w:tc>
        <w:tc>
          <w:tcPr>
            <w:tcW w:type="dxa" w:w="4320"/>
          </w:tcPr>
          <w:p/>
        </w:tc>
      </w:tr>
    </w:tbl>
    <w:p/>
    <w:p>
      <w:r>
        <w:rPr>
          <w:b/>
          <w:color w:val="1E293B"/>
          <w:sz w:val="28"/>
        </w:rPr>
        <w:t>Section 5: Decision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Question</w:t>
            </w:r>
          </w:p>
        </w:tc>
        <w:tc>
          <w:tcPr>
            <w:tcW w:type="dxa" w:w="4320"/>
          </w:tcPr>
          <w:p>
            <w:r>
              <w:t>Response</w:t>
            </w:r>
          </w:p>
        </w:tc>
      </w:tr>
      <w:tr>
        <w:tc>
          <w:tcPr>
            <w:tcW w:type="dxa" w:w="4320"/>
          </w:tcPr>
          <w:p>
            <w:r>
              <w:t>What is your timeline for making a decision?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What is your budget range for this solution?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Who are the key decision-makers involved?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Are you evaluating other solutions? If so, which ones?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What factors are most important? (price, features, ease of use, support)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Do you require a free trial before committing?</w:t>
            </w:r>
          </w:p>
        </w:tc>
        <w:tc>
          <w:tcPr>
            <w:tcW w:type="dxa" w:w="4320"/>
          </w:tcPr>
          <w:p/>
        </w:tc>
      </w:tr>
    </w:tbl>
    <w:p/>
    <w:p>
      <w:r>
        <w:rPr>
          <w:b/>
          <w:color w:val="1E293B"/>
          <w:sz w:val="28"/>
        </w:rPr>
        <w:t>Section 6: Implementation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Question</w:t>
            </w:r>
          </w:p>
        </w:tc>
        <w:tc>
          <w:tcPr>
            <w:tcW w:type="dxa" w:w="4320"/>
          </w:tcPr>
          <w:p>
            <w:r>
              <w:t>Response</w:t>
            </w:r>
          </w:p>
        </w:tc>
      </w:tr>
      <w:tr>
        <w:tc>
          <w:tcPr>
            <w:tcW w:type="dxa" w:w="4320"/>
          </w:tcPr>
          <w:p>
            <w:r>
              <w:t>How quickly do you need to implement a solution?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Do you have internal IT resources for setup and integration?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What training or onboarding support do you expect?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Are there any security or compliance requirements we should know about?</w:t>
            </w:r>
          </w:p>
        </w:tc>
        <w:tc>
          <w:tcPr>
            <w:tcW w:type="dxa" w:w="4320"/>
          </w:tcPr>
          <w:p/>
        </w:tc>
      </w:tr>
    </w:tbl>
    <w:p/>
    <w:p>
      <w:r>
        <w:rPr>
          <w:b/>
          <w:color w:val="1E293B"/>
          <w:sz w:val="28"/>
        </w:rPr>
        <w:t>Internal Notes (Sales Rep)</w:t>
      </w:r>
    </w:p>
    <w:p>
      <w:r>
        <w:t>Fit assessment: ________________________________________________________________________</w:t>
      </w:r>
    </w:p>
    <w:p>
      <w:r>
        <w:t>Next steps: ________________________________________________________________________</w:t>
      </w:r>
    </w:p>
    <w:p>
      <w:r>
        <w:t>Follow-up date: ________________________________________________________________________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